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9A1B"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ZuriPesa Memecoin - Whitepaper</w:t>
      </w:r>
    </w:p>
    <w:p w14:paraId="2ADBA599"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u w:val="single"/>
        </w:rPr>
      </w:pPr>
      <w:r w:rsidRPr="00F02E0E">
        <w:rPr>
          <w:rFonts w:asciiTheme="majorHAnsi" w:eastAsiaTheme="majorEastAsia" w:hAnsiTheme="majorHAnsi" w:cstheme="majorBidi"/>
          <w:b/>
          <w:bCs/>
          <w:color w:val="365F91" w:themeColor="accent1" w:themeShade="BF"/>
          <w:sz w:val="28"/>
          <w:szCs w:val="28"/>
          <w:u w:val="single"/>
        </w:rPr>
        <w:t>Disclaimer</w:t>
      </w:r>
    </w:p>
    <w:p w14:paraId="476CA35E"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is a memecoin created for entertainment, community engagement, and social impact. It is not intended as an investment, security, or financial instrument. This whitepaper does not constitute financial or investment advice. The value of ZuriPesa is entirely community-driven and should be regarded as a fun and experimental digital asset.</w:t>
      </w:r>
    </w:p>
    <w:p w14:paraId="2DC43440"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6C773D1F">
          <v:rect id="_x0000_i1079" style="width:0;height:1.5pt" o:hralign="center" o:hrstd="t" o:hr="t" fillcolor="#a0a0a0" stroked="f"/>
        </w:pict>
      </w:r>
    </w:p>
    <w:p w14:paraId="5B1552B1"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1. Introduction</w:t>
      </w:r>
    </w:p>
    <w:p w14:paraId="5C12292A"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What is ZuriPesa?</w:t>
      </w:r>
    </w:p>
    <w:p w14:paraId="3FC21A6E" w14:textId="76099175"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is a community-driven memecoin with a vision to promote technology literacy, financial freedom, and digital trade in underserved regions worldwide. It is designed as a decentralized and open-source digital token, fostering education, awareness, and access to technology tools, AI adoption, cryptocurrency, and financial digitalization.</w:t>
      </w:r>
    </w:p>
    <w:p w14:paraId="147CD690"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At its core, ZuriPesa aims to:</w:t>
      </w:r>
    </w:p>
    <w:p w14:paraId="14401BAC" w14:textId="77777777" w:rsidR="00F02E0E" w:rsidRPr="00F02E0E" w:rsidRDefault="00F02E0E" w:rsidP="00F02E0E">
      <w:pPr>
        <w:numPr>
          <w:ilvl w:val="0"/>
          <w:numId w:val="10"/>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Promote awareness of blockchain technology and its benefits for global digital trade.</w:t>
      </w:r>
    </w:p>
    <w:p w14:paraId="7A72424A" w14:textId="77777777" w:rsidR="00F02E0E" w:rsidRPr="00F02E0E" w:rsidRDefault="00F02E0E" w:rsidP="00F02E0E">
      <w:pPr>
        <w:numPr>
          <w:ilvl w:val="0"/>
          <w:numId w:val="10"/>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Encourage cryptocurrency education and financial literacy from primary schools to universities.</w:t>
      </w:r>
    </w:p>
    <w:p w14:paraId="0C66028D" w14:textId="77777777" w:rsidR="00F02E0E" w:rsidRPr="00F02E0E" w:rsidRDefault="00F02E0E" w:rsidP="00F02E0E">
      <w:pPr>
        <w:numPr>
          <w:ilvl w:val="0"/>
          <w:numId w:val="10"/>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Support the adoption of digital finance and mobile money to empower communities.</w:t>
      </w:r>
    </w:p>
    <w:p w14:paraId="407CA3D4" w14:textId="77777777" w:rsidR="00F02E0E" w:rsidRPr="00F02E0E" w:rsidRDefault="00F02E0E" w:rsidP="00F02E0E">
      <w:pPr>
        <w:numPr>
          <w:ilvl w:val="0"/>
          <w:numId w:val="10"/>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Foster a global community of developers, educators, and crypto enthusiasts to drive the next wave of financial decentralization.</w:t>
      </w:r>
    </w:p>
    <w:p w14:paraId="08A5D63C"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Unlike traditional cryptocurrencies, ZuriPesa is purely a memecoin, meaning its primary purpose is to bring people together for a common cause, inspire creativity, and serve as a cultural and social movement within the blockchain industry.</w:t>
      </w:r>
    </w:p>
    <w:p w14:paraId="5D186395"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3570D176">
          <v:rect id="_x0000_i1080" style="width:0;height:1.5pt" o:hralign="center" o:hrstd="t" o:hr="t" fillcolor="#a0a0a0" stroked="f"/>
        </w:pict>
      </w:r>
    </w:p>
    <w:p w14:paraId="0BB13648"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2. Mission &amp; Vision</w:t>
      </w:r>
    </w:p>
    <w:p w14:paraId="287C11E5"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lastRenderedPageBreak/>
        <w:t>Mission Statement</w:t>
      </w:r>
    </w:p>
    <w:p w14:paraId="3AC73856"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aims to bridge the digital divide by fostering financial inclusion and technology literacy through an accessible, fun, and engaging memecoin ecosystem.</w:t>
      </w:r>
    </w:p>
    <w:p w14:paraId="07C91349"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Vision Statement</w:t>
      </w:r>
    </w:p>
    <w:p w14:paraId="47F59B68"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envisions a world where blockchain technology and cryptocurrency education are accessible to everyone, particularly in Africa, South America, and underserved regions. By leveraging the power of community, ZuriPesa will drive awareness, adoption, and engagement in financial technology and digital assets.</w:t>
      </w:r>
    </w:p>
    <w:p w14:paraId="3457ADFD"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442077CE">
          <v:rect id="_x0000_i1081" style="width:0;height:1.5pt" o:hralign="center" o:hrstd="t" o:hr="t" fillcolor="#a0a0a0" stroked="f"/>
        </w:pict>
      </w:r>
    </w:p>
    <w:p w14:paraId="22BA8825"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3. Why ZuriPesa?</w:t>
      </w:r>
    </w:p>
    <w:p w14:paraId="6905C6FC" w14:textId="77777777" w:rsidR="00F02E0E" w:rsidRPr="00F02E0E" w:rsidRDefault="00F02E0E" w:rsidP="00F02E0E">
      <w:pPr>
        <w:numPr>
          <w:ilvl w:val="0"/>
          <w:numId w:val="11"/>
        </w:num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Global Impact: Focused on technology literacy and financial freedom.</w:t>
      </w:r>
    </w:p>
    <w:p w14:paraId="1DAF9FB2" w14:textId="77777777" w:rsidR="00F02E0E" w:rsidRPr="00F02E0E" w:rsidRDefault="00F02E0E" w:rsidP="00F02E0E">
      <w:pPr>
        <w:numPr>
          <w:ilvl w:val="0"/>
          <w:numId w:val="11"/>
        </w:num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Fun &amp; Engaging: A memecoin-driven project with community involvement.</w:t>
      </w:r>
    </w:p>
    <w:p w14:paraId="758E2396" w14:textId="77777777" w:rsidR="00F02E0E" w:rsidRPr="00F02E0E" w:rsidRDefault="00F02E0E" w:rsidP="00F02E0E">
      <w:pPr>
        <w:numPr>
          <w:ilvl w:val="0"/>
          <w:numId w:val="11"/>
        </w:num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Crypto Education: Teaching coding, blockchain, and AI-driven finance.</w:t>
      </w:r>
    </w:p>
    <w:p w14:paraId="68F82CF9" w14:textId="77777777" w:rsidR="00F02E0E" w:rsidRPr="00F02E0E" w:rsidRDefault="00F02E0E" w:rsidP="00F02E0E">
      <w:pPr>
        <w:numPr>
          <w:ilvl w:val="0"/>
          <w:numId w:val="11"/>
        </w:num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Mobile Money &amp; Digital Finance: Encouraging financial inclusion via digital payment solutions.</w:t>
      </w:r>
    </w:p>
    <w:p w14:paraId="13E2337D" w14:textId="77777777" w:rsidR="00F02E0E" w:rsidRPr="00F02E0E" w:rsidRDefault="00F02E0E" w:rsidP="00F02E0E">
      <w:pPr>
        <w:numPr>
          <w:ilvl w:val="0"/>
          <w:numId w:val="11"/>
        </w:num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Open-Source Development: Allowing developers to innovate and contribute to decentralized applications.</w:t>
      </w:r>
    </w:p>
    <w:p w14:paraId="67DDEC85" w14:textId="77777777" w:rsidR="00F02E0E" w:rsidRPr="00F02E0E" w:rsidRDefault="00F02E0E" w:rsidP="00F02E0E">
      <w:pPr>
        <w:numPr>
          <w:ilvl w:val="0"/>
          <w:numId w:val="11"/>
        </w:num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Community-Driven Utility: Potential use in future decentralized financial (DeFi) applications.</w:t>
      </w:r>
    </w:p>
    <w:p w14:paraId="370A5126" w14:textId="77777777" w:rsidR="008D5D7B"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2CA0EECE">
          <v:rect id="_x0000_i1082" style="width:0;height:1.5pt" o:hralign="center" o:hrstd="t" o:hr="t" fillcolor="#a0a0a0" stroked="f"/>
        </w:pict>
      </w:r>
    </w:p>
    <w:p w14:paraId="4C9E7EC5"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4. Tokenomics</w:t>
      </w:r>
    </w:p>
    <w:p w14:paraId="777237AF"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Total Supply: 55,000,000,000,000 (55 Trillion ZuriPesa tokens)</w:t>
      </w:r>
    </w:p>
    <w:p w14:paraId="73CF38E5"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6"/>
        <w:gridCol w:w="1275"/>
      </w:tblGrid>
      <w:tr w:rsidR="00F02E0E" w:rsidRPr="00F02E0E" w14:paraId="606EAA5D" w14:textId="77777777" w:rsidTr="008D5D7B">
        <w:trPr>
          <w:tblHeader/>
          <w:tblCellSpacing w:w="15" w:type="dxa"/>
        </w:trPr>
        <w:tc>
          <w:tcPr>
            <w:tcW w:w="0" w:type="auto"/>
            <w:vAlign w:val="center"/>
            <w:hideMark/>
          </w:tcPr>
          <w:p w14:paraId="6FC6A100"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Category</w:t>
            </w:r>
          </w:p>
        </w:tc>
        <w:tc>
          <w:tcPr>
            <w:tcW w:w="0" w:type="auto"/>
            <w:vAlign w:val="center"/>
            <w:hideMark/>
          </w:tcPr>
          <w:p w14:paraId="321B67ED"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Allocation</w:t>
            </w:r>
          </w:p>
        </w:tc>
      </w:tr>
      <w:tr w:rsidR="00F02E0E" w:rsidRPr="00F02E0E" w14:paraId="6182D58F" w14:textId="77777777" w:rsidTr="008D5D7B">
        <w:trPr>
          <w:tblCellSpacing w:w="15" w:type="dxa"/>
        </w:trPr>
        <w:tc>
          <w:tcPr>
            <w:tcW w:w="0" w:type="auto"/>
            <w:vAlign w:val="center"/>
            <w:hideMark/>
          </w:tcPr>
          <w:p w14:paraId="108AA5A1"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Liquidity Pool</w:t>
            </w:r>
          </w:p>
        </w:tc>
        <w:tc>
          <w:tcPr>
            <w:tcW w:w="0" w:type="auto"/>
            <w:vAlign w:val="center"/>
            <w:hideMark/>
          </w:tcPr>
          <w:p w14:paraId="3200BDEC" w14:textId="2CCEB945" w:rsidR="00F02E0E" w:rsidRPr="00F02E0E" w:rsidRDefault="008D5D7B" w:rsidP="00F02E0E">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7</w:t>
            </w:r>
            <w:r w:rsidR="00F02E0E" w:rsidRPr="00F02E0E">
              <w:rPr>
                <w:rFonts w:asciiTheme="majorHAnsi" w:eastAsiaTheme="majorEastAsia" w:hAnsiTheme="majorHAnsi" w:cstheme="majorBidi"/>
                <w:b/>
                <w:bCs/>
                <w:color w:val="365F91" w:themeColor="accent1" w:themeShade="BF"/>
                <w:sz w:val="28"/>
                <w:szCs w:val="28"/>
              </w:rPr>
              <w:t>0%</w:t>
            </w:r>
          </w:p>
        </w:tc>
      </w:tr>
      <w:tr w:rsidR="00F02E0E" w:rsidRPr="00F02E0E" w14:paraId="158568D1" w14:textId="77777777" w:rsidTr="008D5D7B">
        <w:trPr>
          <w:tblCellSpacing w:w="15" w:type="dxa"/>
        </w:trPr>
        <w:tc>
          <w:tcPr>
            <w:tcW w:w="0" w:type="auto"/>
            <w:vAlign w:val="center"/>
            <w:hideMark/>
          </w:tcPr>
          <w:p w14:paraId="7347AC15"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Community Development</w:t>
            </w:r>
          </w:p>
        </w:tc>
        <w:tc>
          <w:tcPr>
            <w:tcW w:w="0" w:type="auto"/>
            <w:vAlign w:val="center"/>
            <w:hideMark/>
          </w:tcPr>
          <w:p w14:paraId="1FA1995E" w14:textId="7AFE04BE"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5%</w:t>
            </w:r>
          </w:p>
        </w:tc>
      </w:tr>
      <w:tr w:rsidR="00F02E0E" w:rsidRPr="00F02E0E" w14:paraId="321FB04D" w14:textId="77777777" w:rsidTr="008D5D7B">
        <w:trPr>
          <w:tblCellSpacing w:w="15" w:type="dxa"/>
        </w:trPr>
        <w:tc>
          <w:tcPr>
            <w:tcW w:w="0" w:type="auto"/>
            <w:vAlign w:val="center"/>
            <w:hideMark/>
          </w:tcPr>
          <w:p w14:paraId="3A12E036"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Founders, Awareness &amp; Partnerships</w:t>
            </w:r>
          </w:p>
        </w:tc>
        <w:tc>
          <w:tcPr>
            <w:tcW w:w="0" w:type="auto"/>
            <w:vAlign w:val="center"/>
            <w:hideMark/>
          </w:tcPr>
          <w:p w14:paraId="013039A2"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15%</w:t>
            </w:r>
          </w:p>
        </w:tc>
      </w:tr>
      <w:tr w:rsidR="00F02E0E" w:rsidRPr="00F02E0E" w14:paraId="309A9707" w14:textId="77777777" w:rsidTr="008D5D7B">
        <w:trPr>
          <w:tblCellSpacing w:w="15" w:type="dxa"/>
        </w:trPr>
        <w:tc>
          <w:tcPr>
            <w:tcW w:w="0" w:type="auto"/>
            <w:vAlign w:val="center"/>
            <w:hideMark/>
          </w:tcPr>
          <w:p w14:paraId="04BB5983"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Team &amp; Contributors</w:t>
            </w:r>
          </w:p>
        </w:tc>
        <w:tc>
          <w:tcPr>
            <w:tcW w:w="0" w:type="auto"/>
            <w:vAlign w:val="center"/>
            <w:hideMark/>
          </w:tcPr>
          <w:p w14:paraId="2265A5E9"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5%</w:t>
            </w:r>
          </w:p>
        </w:tc>
      </w:tr>
      <w:tr w:rsidR="00F02E0E" w:rsidRPr="00F02E0E" w14:paraId="0F824CA3" w14:textId="77777777" w:rsidTr="008D5D7B">
        <w:trPr>
          <w:tblCellSpacing w:w="15" w:type="dxa"/>
        </w:trPr>
        <w:tc>
          <w:tcPr>
            <w:tcW w:w="0" w:type="auto"/>
            <w:vAlign w:val="center"/>
            <w:hideMark/>
          </w:tcPr>
          <w:p w14:paraId="35A0AC4A"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Reserve &amp; Future Development</w:t>
            </w:r>
          </w:p>
        </w:tc>
        <w:tc>
          <w:tcPr>
            <w:tcW w:w="0" w:type="auto"/>
            <w:vAlign w:val="center"/>
            <w:hideMark/>
          </w:tcPr>
          <w:p w14:paraId="6FFE72AD"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5%</w:t>
            </w:r>
          </w:p>
        </w:tc>
      </w:tr>
    </w:tbl>
    <w:p w14:paraId="4806727A" w14:textId="77777777" w:rsidR="008D5D7B" w:rsidRDefault="008D5D7B" w:rsidP="00F02E0E">
      <w:pPr>
        <w:rPr>
          <w:rFonts w:asciiTheme="majorHAnsi" w:eastAsiaTheme="majorEastAsia" w:hAnsiTheme="majorHAnsi" w:cstheme="majorBidi"/>
          <w:b/>
          <w:bCs/>
          <w:color w:val="365F91" w:themeColor="accent1" w:themeShade="BF"/>
          <w:sz w:val="28"/>
          <w:szCs w:val="28"/>
        </w:rPr>
      </w:pPr>
    </w:p>
    <w:p w14:paraId="14C2D160" w14:textId="22E8620E"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Liquidity Pool (</w:t>
      </w:r>
      <w:r w:rsidR="008D5D7B">
        <w:rPr>
          <w:rFonts w:asciiTheme="majorHAnsi" w:eastAsiaTheme="majorEastAsia" w:hAnsiTheme="majorHAnsi" w:cstheme="majorBidi"/>
          <w:b/>
          <w:bCs/>
          <w:color w:val="365F91" w:themeColor="accent1" w:themeShade="BF"/>
          <w:sz w:val="28"/>
          <w:szCs w:val="28"/>
        </w:rPr>
        <w:t>7</w:t>
      </w:r>
      <w:r w:rsidRPr="00F02E0E">
        <w:rPr>
          <w:rFonts w:asciiTheme="majorHAnsi" w:eastAsiaTheme="majorEastAsia" w:hAnsiTheme="majorHAnsi" w:cstheme="majorBidi"/>
          <w:b/>
          <w:bCs/>
          <w:color w:val="365F91" w:themeColor="accent1" w:themeShade="BF"/>
          <w:sz w:val="28"/>
          <w:szCs w:val="28"/>
        </w:rPr>
        <w:t>0%)</w:t>
      </w:r>
    </w:p>
    <w:p w14:paraId="10E70048" w14:textId="77777777" w:rsidR="00F02E0E" w:rsidRPr="00F02E0E" w:rsidRDefault="00F02E0E" w:rsidP="00F02E0E">
      <w:pPr>
        <w:rPr>
          <w:rFonts w:asciiTheme="majorHAnsi" w:eastAsiaTheme="majorEastAsia" w:hAnsiTheme="majorHAnsi" w:cstheme="majorBidi"/>
          <w:color w:val="365F91" w:themeColor="accent1" w:themeShade="BF"/>
          <w:sz w:val="28"/>
          <w:szCs w:val="28"/>
        </w:rPr>
      </w:pPr>
      <w:r w:rsidRPr="00F02E0E">
        <w:rPr>
          <w:rFonts w:asciiTheme="majorHAnsi" w:eastAsiaTheme="majorEastAsia" w:hAnsiTheme="majorHAnsi" w:cstheme="majorBidi"/>
          <w:color w:val="365F91" w:themeColor="accent1" w:themeShade="BF"/>
          <w:sz w:val="28"/>
          <w:szCs w:val="28"/>
        </w:rPr>
        <w:t>A major portion of ZuriPesa’s supply is dedicated to liquidity, ensuring stability, smooth transactions, and accessibility on decentralized exchanges (DEXs) such as PancakeSwap.</w:t>
      </w:r>
    </w:p>
    <w:p w14:paraId="09028AAC" w14:textId="3A627F6C"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Community Development (5%)</w:t>
      </w:r>
    </w:p>
    <w:p w14:paraId="418EAB05" w14:textId="77777777" w:rsidR="00F02E0E" w:rsidRPr="00F02E0E" w:rsidRDefault="00F02E0E" w:rsidP="00F02E0E">
      <w:pPr>
        <w:rPr>
          <w:rFonts w:asciiTheme="majorHAnsi" w:eastAsiaTheme="majorEastAsia" w:hAnsiTheme="majorHAnsi" w:cstheme="majorBidi"/>
          <w:color w:val="365F91" w:themeColor="accent1" w:themeShade="BF"/>
          <w:sz w:val="28"/>
          <w:szCs w:val="28"/>
        </w:rPr>
      </w:pPr>
      <w:r w:rsidRPr="00F02E0E">
        <w:rPr>
          <w:rFonts w:asciiTheme="majorHAnsi" w:eastAsiaTheme="majorEastAsia" w:hAnsiTheme="majorHAnsi" w:cstheme="majorBidi"/>
          <w:color w:val="365F91" w:themeColor="accent1" w:themeShade="BF"/>
          <w:sz w:val="28"/>
          <w:szCs w:val="28"/>
        </w:rPr>
        <w:t>Funds are allocated to educational programs, hackathons, and partnerships to spread knowledge about cryptocurrency, blockchain, and AI financial systems.</w:t>
      </w:r>
    </w:p>
    <w:p w14:paraId="1943C40C"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Founders, Awareness &amp; Marketing (15%)</w:t>
      </w:r>
    </w:p>
    <w:p w14:paraId="57C4C30B" w14:textId="77777777" w:rsidR="00F02E0E" w:rsidRPr="00F02E0E" w:rsidRDefault="00F02E0E" w:rsidP="00F02E0E">
      <w:pPr>
        <w:rPr>
          <w:rFonts w:asciiTheme="majorHAnsi" w:eastAsiaTheme="majorEastAsia" w:hAnsiTheme="majorHAnsi" w:cstheme="majorBidi"/>
          <w:color w:val="365F91" w:themeColor="accent1" w:themeShade="BF"/>
          <w:sz w:val="28"/>
          <w:szCs w:val="28"/>
        </w:rPr>
      </w:pPr>
      <w:r w:rsidRPr="00F02E0E">
        <w:rPr>
          <w:rFonts w:asciiTheme="majorHAnsi" w:eastAsiaTheme="majorEastAsia" w:hAnsiTheme="majorHAnsi" w:cstheme="majorBidi"/>
          <w:color w:val="365F91" w:themeColor="accent1" w:themeShade="BF"/>
          <w:sz w:val="28"/>
          <w:szCs w:val="28"/>
        </w:rPr>
        <w:t>Used for promotional campaigns, social media outreach, and partnership initiatives to increase adoption and visibility.</w:t>
      </w:r>
    </w:p>
    <w:p w14:paraId="327B7029"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Team &amp; Contributors (5%)</w:t>
      </w:r>
    </w:p>
    <w:p w14:paraId="448AB5B4" w14:textId="77777777" w:rsidR="00F02E0E" w:rsidRPr="00F02E0E" w:rsidRDefault="00F02E0E" w:rsidP="00F02E0E">
      <w:pPr>
        <w:rPr>
          <w:rFonts w:asciiTheme="majorHAnsi" w:eastAsiaTheme="majorEastAsia" w:hAnsiTheme="majorHAnsi" w:cstheme="majorBidi"/>
          <w:color w:val="365F91" w:themeColor="accent1" w:themeShade="BF"/>
          <w:sz w:val="28"/>
          <w:szCs w:val="28"/>
        </w:rPr>
      </w:pPr>
      <w:r w:rsidRPr="00F02E0E">
        <w:rPr>
          <w:rFonts w:asciiTheme="majorHAnsi" w:eastAsiaTheme="majorEastAsia" w:hAnsiTheme="majorHAnsi" w:cstheme="majorBidi"/>
          <w:color w:val="365F91" w:themeColor="accent1" w:themeShade="BF"/>
          <w:sz w:val="28"/>
          <w:szCs w:val="28"/>
        </w:rPr>
        <w:t>A share is reserved for core contributors, developers, and community managers who help build and sustain the ZuriPesa ecosystem.</w:t>
      </w:r>
    </w:p>
    <w:p w14:paraId="186987F2"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Reserves &amp; Future Development (5%)</w:t>
      </w:r>
    </w:p>
    <w:p w14:paraId="23910251" w14:textId="77777777" w:rsidR="00F02E0E" w:rsidRPr="00F02E0E" w:rsidRDefault="00F02E0E" w:rsidP="00F02E0E">
      <w:pPr>
        <w:rPr>
          <w:rFonts w:asciiTheme="majorHAnsi" w:eastAsiaTheme="majorEastAsia" w:hAnsiTheme="majorHAnsi" w:cstheme="majorBidi"/>
          <w:color w:val="365F91" w:themeColor="accent1" w:themeShade="BF"/>
          <w:sz w:val="28"/>
          <w:szCs w:val="28"/>
        </w:rPr>
      </w:pPr>
      <w:r w:rsidRPr="00F02E0E">
        <w:rPr>
          <w:rFonts w:asciiTheme="majorHAnsi" w:eastAsiaTheme="majorEastAsia" w:hAnsiTheme="majorHAnsi" w:cstheme="majorBidi"/>
          <w:color w:val="365F91" w:themeColor="accent1" w:themeShade="BF"/>
          <w:sz w:val="28"/>
          <w:szCs w:val="28"/>
        </w:rPr>
        <w:t>Reserved for future strategic development, collaborations, and sustainability of the memecoin.</w:t>
      </w:r>
    </w:p>
    <w:p w14:paraId="0D12A822"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34F62DED">
          <v:rect id="_x0000_i1083" style="width:0;height:1.5pt" o:hralign="center" o:hrstd="t" o:hr="t" fillcolor="#a0a0a0" stroked="f"/>
        </w:pict>
      </w:r>
    </w:p>
    <w:p w14:paraId="1FC8D780"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5. Roadmap</w:t>
      </w:r>
    </w:p>
    <w:p w14:paraId="77001759" w14:textId="739AAA7E"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Phase 1: Community Growth &amp; Awareness (</w:t>
      </w:r>
      <w:r w:rsidR="008D5D7B">
        <w:rPr>
          <w:rFonts w:asciiTheme="majorHAnsi" w:eastAsiaTheme="majorEastAsia" w:hAnsiTheme="majorHAnsi" w:cstheme="majorBidi"/>
          <w:b/>
          <w:bCs/>
          <w:color w:val="365F91" w:themeColor="accent1" w:themeShade="BF"/>
          <w:sz w:val="28"/>
          <w:szCs w:val="28"/>
        </w:rPr>
        <w:t>February</w:t>
      </w:r>
      <w:r w:rsidR="00053766">
        <w:rPr>
          <w:rFonts w:asciiTheme="majorHAnsi" w:eastAsiaTheme="majorEastAsia" w:hAnsiTheme="majorHAnsi" w:cstheme="majorBidi"/>
          <w:b/>
          <w:bCs/>
          <w:color w:val="365F91" w:themeColor="accent1" w:themeShade="BF"/>
          <w:sz w:val="28"/>
          <w:szCs w:val="28"/>
        </w:rPr>
        <w:t>/March</w:t>
      </w:r>
      <w:r w:rsidR="008D5D7B">
        <w:rPr>
          <w:rFonts w:asciiTheme="majorHAnsi" w:eastAsiaTheme="majorEastAsia" w:hAnsiTheme="majorHAnsi" w:cstheme="majorBidi"/>
          <w:b/>
          <w:bCs/>
          <w:color w:val="365F91" w:themeColor="accent1" w:themeShade="BF"/>
          <w:sz w:val="28"/>
          <w:szCs w:val="28"/>
        </w:rPr>
        <w:t>-</w:t>
      </w:r>
      <w:r w:rsidRPr="00F02E0E">
        <w:rPr>
          <w:rFonts w:asciiTheme="majorHAnsi" w:eastAsiaTheme="majorEastAsia" w:hAnsiTheme="majorHAnsi" w:cstheme="majorBidi"/>
          <w:b/>
          <w:bCs/>
          <w:color w:val="365F91" w:themeColor="accent1" w:themeShade="BF"/>
          <w:sz w:val="28"/>
          <w:szCs w:val="28"/>
        </w:rPr>
        <w:t>202</w:t>
      </w:r>
      <w:r w:rsidR="008D5D7B">
        <w:rPr>
          <w:rFonts w:asciiTheme="majorHAnsi" w:eastAsiaTheme="majorEastAsia" w:hAnsiTheme="majorHAnsi" w:cstheme="majorBidi"/>
          <w:b/>
          <w:bCs/>
          <w:color w:val="365F91" w:themeColor="accent1" w:themeShade="BF"/>
          <w:sz w:val="28"/>
          <w:szCs w:val="28"/>
        </w:rPr>
        <w:t>5</w:t>
      </w:r>
      <w:r w:rsidRPr="00F02E0E">
        <w:rPr>
          <w:rFonts w:asciiTheme="majorHAnsi" w:eastAsiaTheme="majorEastAsia" w:hAnsiTheme="majorHAnsi" w:cstheme="majorBidi"/>
          <w:b/>
          <w:bCs/>
          <w:color w:val="365F91" w:themeColor="accent1" w:themeShade="BF"/>
          <w:sz w:val="28"/>
          <w:szCs w:val="28"/>
        </w:rPr>
        <w:t>)</w:t>
      </w:r>
    </w:p>
    <w:p w14:paraId="598CA6F8" w14:textId="77777777" w:rsidR="00F02E0E" w:rsidRPr="00F02E0E" w:rsidRDefault="00F02E0E" w:rsidP="00F02E0E">
      <w:p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Token creation and launch </w:t>
      </w: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Website &amp; Social Media Activation </w:t>
      </w: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Whitepaper release </w:t>
      </w: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Meme Campaign &amp; Community Engagement</w:t>
      </w:r>
    </w:p>
    <w:p w14:paraId="03EE58D5" w14:textId="300C9AED"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Phase 2: Listings &amp; Expansion (</w:t>
      </w:r>
      <w:r w:rsidR="008D5D7B">
        <w:rPr>
          <w:rFonts w:asciiTheme="majorHAnsi" w:eastAsiaTheme="majorEastAsia" w:hAnsiTheme="majorHAnsi" w:cstheme="majorBidi"/>
          <w:b/>
          <w:bCs/>
          <w:color w:val="365F91" w:themeColor="accent1" w:themeShade="BF"/>
          <w:sz w:val="28"/>
          <w:szCs w:val="28"/>
        </w:rPr>
        <w:t>March</w:t>
      </w:r>
      <w:r w:rsidR="00053766">
        <w:rPr>
          <w:rFonts w:asciiTheme="majorHAnsi" w:eastAsiaTheme="majorEastAsia" w:hAnsiTheme="majorHAnsi" w:cstheme="majorBidi"/>
          <w:b/>
          <w:bCs/>
          <w:color w:val="365F91" w:themeColor="accent1" w:themeShade="BF"/>
          <w:sz w:val="28"/>
          <w:szCs w:val="28"/>
        </w:rPr>
        <w:t>/May</w:t>
      </w:r>
      <w:r w:rsidR="008D5D7B">
        <w:rPr>
          <w:rFonts w:asciiTheme="majorHAnsi" w:eastAsiaTheme="majorEastAsia" w:hAnsiTheme="majorHAnsi" w:cstheme="majorBidi"/>
          <w:b/>
          <w:bCs/>
          <w:color w:val="365F91" w:themeColor="accent1" w:themeShade="BF"/>
          <w:sz w:val="28"/>
          <w:szCs w:val="28"/>
        </w:rPr>
        <w:t>-</w:t>
      </w:r>
      <w:r w:rsidRPr="00F02E0E">
        <w:rPr>
          <w:rFonts w:asciiTheme="majorHAnsi" w:eastAsiaTheme="majorEastAsia" w:hAnsiTheme="majorHAnsi" w:cstheme="majorBidi"/>
          <w:b/>
          <w:bCs/>
          <w:color w:val="365F91" w:themeColor="accent1" w:themeShade="BF"/>
          <w:sz w:val="28"/>
          <w:szCs w:val="28"/>
        </w:rPr>
        <w:t>202</w:t>
      </w:r>
      <w:r w:rsidR="008D5D7B">
        <w:rPr>
          <w:rFonts w:asciiTheme="majorHAnsi" w:eastAsiaTheme="majorEastAsia" w:hAnsiTheme="majorHAnsi" w:cstheme="majorBidi"/>
          <w:b/>
          <w:bCs/>
          <w:color w:val="365F91" w:themeColor="accent1" w:themeShade="BF"/>
          <w:sz w:val="28"/>
          <w:szCs w:val="28"/>
        </w:rPr>
        <w:t>5</w:t>
      </w:r>
      <w:r w:rsidRPr="00F02E0E">
        <w:rPr>
          <w:rFonts w:asciiTheme="majorHAnsi" w:eastAsiaTheme="majorEastAsia" w:hAnsiTheme="majorHAnsi" w:cstheme="majorBidi"/>
          <w:b/>
          <w:bCs/>
          <w:color w:val="365F91" w:themeColor="accent1" w:themeShade="BF"/>
          <w:sz w:val="28"/>
          <w:szCs w:val="28"/>
        </w:rPr>
        <w:t>)</w:t>
      </w:r>
    </w:p>
    <w:p w14:paraId="69D28399" w14:textId="77777777" w:rsidR="00F02E0E" w:rsidRPr="00F02E0E" w:rsidRDefault="00F02E0E" w:rsidP="00F02E0E">
      <w:pPr>
        <w:numPr>
          <w:ilvl w:val="0"/>
          <w:numId w:val="12"/>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Decentralized Exchange (DEX) Listings</w:t>
      </w:r>
    </w:p>
    <w:p w14:paraId="4C0F6277" w14:textId="77777777" w:rsidR="00F02E0E" w:rsidRPr="00F02E0E" w:rsidRDefault="00F02E0E" w:rsidP="00F02E0E">
      <w:pPr>
        <w:numPr>
          <w:ilvl w:val="0"/>
          <w:numId w:val="12"/>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Community Partnerships &amp; Influencer Marketing</w:t>
      </w:r>
    </w:p>
    <w:p w14:paraId="05415FED" w14:textId="77777777" w:rsidR="00F02E0E" w:rsidRPr="00F02E0E" w:rsidRDefault="00F02E0E" w:rsidP="00F02E0E">
      <w:pPr>
        <w:numPr>
          <w:ilvl w:val="0"/>
          <w:numId w:val="12"/>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Technology Literacy Program Initiatives</w:t>
      </w:r>
    </w:p>
    <w:p w14:paraId="3809C1C4" w14:textId="77777777" w:rsidR="00F02E0E" w:rsidRPr="00F02E0E" w:rsidRDefault="00F02E0E" w:rsidP="00F02E0E">
      <w:pPr>
        <w:numPr>
          <w:ilvl w:val="0"/>
          <w:numId w:val="12"/>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NFT Collection &amp; Rewards System</w:t>
      </w:r>
    </w:p>
    <w:p w14:paraId="695B5EA8" w14:textId="34F68200"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Phase 3: Adoption &amp; Expansion (</w:t>
      </w:r>
      <w:r w:rsidR="00053766">
        <w:rPr>
          <w:rFonts w:asciiTheme="majorHAnsi" w:eastAsiaTheme="majorEastAsia" w:hAnsiTheme="majorHAnsi" w:cstheme="majorBidi"/>
          <w:b/>
          <w:bCs/>
          <w:color w:val="365F91" w:themeColor="accent1" w:themeShade="BF"/>
          <w:sz w:val="28"/>
          <w:szCs w:val="28"/>
        </w:rPr>
        <w:t>June/August-</w:t>
      </w:r>
      <w:r w:rsidRPr="00F02E0E">
        <w:rPr>
          <w:rFonts w:asciiTheme="majorHAnsi" w:eastAsiaTheme="majorEastAsia" w:hAnsiTheme="majorHAnsi" w:cstheme="majorBidi"/>
          <w:b/>
          <w:bCs/>
          <w:color w:val="365F91" w:themeColor="accent1" w:themeShade="BF"/>
          <w:sz w:val="28"/>
          <w:szCs w:val="28"/>
        </w:rPr>
        <w:t>202</w:t>
      </w:r>
      <w:r w:rsidR="008D5D7B">
        <w:rPr>
          <w:rFonts w:asciiTheme="majorHAnsi" w:eastAsiaTheme="majorEastAsia" w:hAnsiTheme="majorHAnsi" w:cstheme="majorBidi"/>
          <w:b/>
          <w:bCs/>
          <w:color w:val="365F91" w:themeColor="accent1" w:themeShade="BF"/>
          <w:sz w:val="28"/>
          <w:szCs w:val="28"/>
        </w:rPr>
        <w:t>5</w:t>
      </w:r>
      <w:r w:rsidRPr="00F02E0E">
        <w:rPr>
          <w:rFonts w:asciiTheme="majorHAnsi" w:eastAsiaTheme="majorEastAsia" w:hAnsiTheme="majorHAnsi" w:cstheme="majorBidi"/>
          <w:b/>
          <w:bCs/>
          <w:color w:val="365F91" w:themeColor="accent1" w:themeShade="BF"/>
          <w:sz w:val="28"/>
          <w:szCs w:val="28"/>
        </w:rPr>
        <w:t>)</w:t>
      </w:r>
    </w:p>
    <w:p w14:paraId="714B46CB" w14:textId="77777777" w:rsidR="00F02E0E" w:rsidRPr="00F02E0E" w:rsidRDefault="00F02E0E" w:rsidP="00F02E0E">
      <w:pPr>
        <w:numPr>
          <w:ilvl w:val="0"/>
          <w:numId w:val="13"/>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Utility Experimentations (Merch, Online Payments, etc.)</w:t>
      </w:r>
    </w:p>
    <w:p w14:paraId="6FE7CBEF" w14:textId="77777777" w:rsidR="00F02E0E" w:rsidRPr="00F02E0E" w:rsidRDefault="00F02E0E" w:rsidP="00F02E0E">
      <w:pPr>
        <w:numPr>
          <w:ilvl w:val="0"/>
          <w:numId w:val="13"/>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Potential AI-Powered Financial Literacy Platform</w:t>
      </w:r>
    </w:p>
    <w:p w14:paraId="2A878922" w14:textId="77777777" w:rsidR="00F02E0E" w:rsidRPr="00F02E0E" w:rsidRDefault="00F02E0E" w:rsidP="00F02E0E">
      <w:pPr>
        <w:numPr>
          <w:ilvl w:val="0"/>
          <w:numId w:val="13"/>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Mass Adoption Strategy &amp; Global Community Events</w:t>
      </w:r>
    </w:p>
    <w:p w14:paraId="2CA4BA30" w14:textId="77777777" w:rsidR="00F02E0E" w:rsidRPr="00F02E0E" w:rsidRDefault="00F02E0E" w:rsidP="00F02E0E">
      <w:pPr>
        <w:numPr>
          <w:ilvl w:val="0"/>
          <w:numId w:val="13"/>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Collaborations with NGOs &amp; Educational Institutions</w:t>
      </w:r>
    </w:p>
    <w:p w14:paraId="46879F4D"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634CB5D0">
          <v:rect id="_x0000_i1084" style="width:0;height:1.5pt" o:hralign="center" o:hrstd="t" o:hr="t" fillcolor="#a0a0a0" stroked="f"/>
        </w:pict>
      </w:r>
    </w:p>
    <w:p w14:paraId="5BF71AF9"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6. How to Buy ZuriPesa</w:t>
      </w:r>
    </w:p>
    <w:p w14:paraId="31D29FAB" w14:textId="77777777" w:rsidR="00F02E0E" w:rsidRPr="00F02E0E" w:rsidRDefault="00F02E0E" w:rsidP="00F02E0E">
      <w:pPr>
        <w:rPr>
          <w:rFonts w:asciiTheme="majorHAnsi" w:eastAsiaTheme="majorEastAsia" w:hAnsiTheme="majorHAnsi" w:cstheme="majorBidi"/>
          <w:b/>
          <w:bCs/>
          <w:i/>
          <w:iCs/>
          <w:color w:val="365F91" w:themeColor="accent1" w:themeShade="BF"/>
          <w:sz w:val="24"/>
          <w:szCs w:val="24"/>
        </w:rPr>
      </w:pPr>
      <w:r w:rsidRPr="00F02E0E">
        <w:rPr>
          <w:rFonts w:asciiTheme="majorHAnsi" w:eastAsiaTheme="majorEastAsia" w:hAnsiTheme="majorHAnsi" w:cstheme="majorBidi"/>
          <w:b/>
          <w:bCs/>
          <w:i/>
          <w:iCs/>
          <w:color w:val="365F91" w:themeColor="accent1" w:themeShade="BF"/>
          <w:sz w:val="24"/>
          <w:szCs w:val="24"/>
        </w:rPr>
        <w:t>ZuriPesa is available on decentralized exchanges (DEXs) like PancakeSwap. Here’s how you can buy it:</w:t>
      </w:r>
    </w:p>
    <w:p w14:paraId="78443B75" w14:textId="77777777" w:rsidR="00F02E0E" w:rsidRPr="00F02E0E" w:rsidRDefault="00F02E0E" w:rsidP="00F02E0E">
      <w:pPr>
        <w:numPr>
          <w:ilvl w:val="0"/>
          <w:numId w:val="14"/>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Create a crypto wallet (MetaMask or Trust Wallet).</w:t>
      </w:r>
    </w:p>
    <w:p w14:paraId="6CA9FDA0" w14:textId="77777777" w:rsidR="00F02E0E" w:rsidRPr="00F02E0E" w:rsidRDefault="00F02E0E" w:rsidP="00F02E0E">
      <w:pPr>
        <w:numPr>
          <w:ilvl w:val="0"/>
          <w:numId w:val="14"/>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Add Binance Smart Chain (BSC) to your wallet.</w:t>
      </w:r>
    </w:p>
    <w:p w14:paraId="5073C25C" w14:textId="77777777" w:rsidR="00F02E0E" w:rsidRPr="00F02E0E" w:rsidRDefault="00F02E0E" w:rsidP="00F02E0E">
      <w:pPr>
        <w:numPr>
          <w:ilvl w:val="0"/>
          <w:numId w:val="14"/>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Fund your wallet with BNB (Binance Coin).</w:t>
      </w:r>
    </w:p>
    <w:p w14:paraId="03F4182B" w14:textId="77777777" w:rsidR="00F02E0E" w:rsidRPr="00F02E0E" w:rsidRDefault="00F02E0E" w:rsidP="00F02E0E">
      <w:pPr>
        <w:numPr>
          <w:ilvl w:val="0"/>
          <w:numId w:val="14"/>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Visit PancakeSwap and connect your wallet.</w:t>
      </w:r>
    </w:p>
    <w:p w14:paraId="464FEDCE" w14:textId="77777777" w:rsidR="00F02E0E" w:rsidRPr="00F02E0E" w:rsidRDefault="00F02E0E" w:rsidP="00F02E0E">
      <w:pPr>
        <w:numPr>
          <w:ilvl w:val="0"/>
          <w:numId w:val="14"/>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Swap BNB for ZuriPesa using the contract address (to be shared soon).</w:t>
      </w:r>
    </w:p>
    <w:p w14:paraId="0362DCEB" w14:textId="77777777" w:rsidR="00F02E0E" w:rsidRPr="00F02E0E" w:rsidRDefault="00F02E0E" w:rsidP="00F02E0E">
      <w:pPr>
        <w:numPr>
          <w:ilvl w:val="0"/>
          <w:numId w:val="14"/>
        </w:num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HODL &amp; join the ZuriPesa community!</w:t>
      </w:r>
    </w:p>
    <w:p w14:paraId="02C1D820"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10E7C8CD">
          <v:rect id="_x0000_i1085" style="width:0;height:1.5pt" o:hralign="center" o:hrstd="t" o:hr="t" fillcolor="#a0a0a0" stroked="f"/>
        </w:pict>
      </w:r>
    </w:p>
    <w:p w14:paraId="618CF24E"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7. Legal Disclaimer</w:t>
      </w:r>
    </w:p>
    <w:p w14:paraId="77387A65" w14:textId="77777777" w:rsidR="00F02E0E" w:rsidRPr="00F02E0E" w:rsidRDefault="00F02E0E" w:rsidP="00F02E0E">
      <w:pPr>
        <w:rPr>
          <w:rFonts w:asciiTheme="majorHAnsi" w:eastAsiaTheme="majorEastAsia" w:hAnsiTheme="majorHAnsi" w:cstheme="majorBidi"/>
          <w:b/>
          <w:bCs/>
          <w:i/>
          <w:iCs/>
          <w:color w:val="365F91" w:themeColor="accent1" w:themeShade="BF"/>
          <w:sz w:val="28"/>
          <w:szCs w:val="28"/>
        </w:rPr>
      </w:pPr>
      <w:r w:rsidRPr="00F02E0E">
        <w:rPr>
          <w:rFonts w:asciiTheme="majorHAnsi" w:eastAsiaTheme="majorEastAsia" w:hAnsiTheme="majorHAnsi" w:cstheme="majorBidi"/>
          <w:b/>
          <w:bCs/>
          <w:i/>
          <w:iCs/>
          <w:color w:val="365F91" w:themeColor="accent1" w:themeShade="BF"/>
          <w:sz w:val="28"/>
          <w:szCs w:val="28"/>
        </w:rPr>
        <w:t>NOT A SECURITY</w:t>
      </w:r>
    </w:p>
    <w:p w14:paraId="4CBC604A"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is a memecoin created solely for entertainment and community-building purposes. It is not a security, investment, or financial product. The project does not promise any financial returns, and holders should treat ZuriPesa as a fun, community-driven experiment in the crypto space.</w:t>
      </w:r>
    </w:p>
    <w:p w14:paraId="71C6CA6D" w14:textId="77777777" w:rsidR="00F02E0E" w:rsidRPr="00F02E0E" w:rsidRDefault="00F02E0E" w:rsidP="00F02E0E">
      <w:pPr>
        <w:rPr>
          <w:rFonts w:asciiTheme="majorHAnsi" w:eastAsiaTheme="majorEastAsia" w:hAnsiTheme="majorHAnsi" w:cstheme="majorBidi"/>
          <w:b/>
          <w:bCs/>
          <w:i/>
          <w:iCs/>
          <w:color w:val="365F91" w:themeColor="accent1" w:themeShade="BF"/>
          <w:sz w:val="28"/>
          <w:szCs w:val="28"/>
        </w:rPr>
      </w:pPr>
      <w:r w:rsidRPr="00F02E0E">
        <w:rPr>
          <w:rFonts w:asciiTheme="majorHAnsi" w:eastAsiaTheme="majorEastAsia" w:hAnsiTheme="majorHAnsi" w:cstheme="majorBidi"/>
          <w:b/>
          <w:bCs/>
          <w:i/>
          <w:iCs/>
          <w:color w:val="365F91" w:themeColor="accent1" w:themeShade="BF"/>
          <w:sz w:val="28"/>
          <w:szCs w:val="28"/>
        </w:rPr>
        <w:t>NO GUARANTEED VALUE</w:t>
      </w:r>
    </w:p>
    <w:p w14:paraId="7250A5BD"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ZuriPesa’s value is determined entirely by market forces and community engagement. There are no guarantees of price appreciation, financial gain, or investment returns.</w:t>
      </w:r>
    </w:p>
    <w:p w14:paraId="1AF34477" w14:textId="77777777" w:rsidR="00F02E0E" w:rsidRPr="00F02E0E" w:rsidRDefault="00F02E0E" w:rsidP="00F02E0E">
      <w:pPr>
        <w:rPr>
          <w:rFonts w:asciiTheme="majorHAnsi" w:eastAsiaTheme="majorEastAsia" w:hAnsiTheme="majorHAnsi" w:cstheme="majorBidi"/>
          <w:b/>
          <w:bCs/>
          <w:i/>
          <w:iCs/>
          <w:color w:val="365F91" w:themeColor="accent1" w:themeShade="BF"/>
          <w:sz w:val="28"/>
          <w:szCs w:val="28"/>
        </w:rPr>
      </w:pPr>
      <w:r w:rsidRPr="00F02E0E">
        <w:rPr>
          <w:rFonts w:asciiTheme="majorHAnsi" w:eastAsiaTheme="majorEastAsia" w:hAnsiTheme="majorHAnsi" w:cstheme="majorBidi"/>
          <w:b/>
          <w:bCs/>
          <w:i/>
          <w:iCs/>
          <w:color w:val="365F91" w:themeColor="accent1" w:themeShade="BF"/>
          <w:sz w:val="28"/>
          <w:szCs w:val="28"/>
        </w:rPr>
        <w:t>COMMUNITY-DRIVEN PROJECT</w:t>
      </w:r>
    </w:p>
    <w:p w14:paraId="01964600" w14:textId="77777777" w:rsidR="00F02E0E" w:rsidRPr="00F02E0E" w:rsidRDefault="00F02E0E" w:rsidP="00F02E0E">
      <w:pPr>
        <w:rPr>
          <w:rFonts w:asciiTheme="majorHAnsi" w:eastAsiaTheme="majorEastAsia" w:hAnsiTheme="majorHAnsi" w:cstheme="majorBidi"/>
          <w:color w:val="365F91" w:themeColor="accent1" w:themeShade="BF"/>
          <w:sz w:val="24"/>
          <w:szCs w:val="24"/>
        </w:rPr>
      </w:pPr>
      <w:r w:rsidRPr="00F02E0E">
        <w:rPr>
          <w:rFonts w:asciiTheme="majorHAnsi" w:eastAsiaTheme="majorEastAsia" w:hAnsiTheme="majorHAnsi" w:cstheme="majorBidi"/>
          <w:color w:val="365F91" w:themeColor="accent1" w:themeShade="BF"/>
          <w:sz w:val="24"/>
          <w:szCs w:val="24"/>
        </w:rPr>
        <w:t>ZuriPesa operates on an open-source, decentralized model, meaning no single entity controls its future. Any development or expansion is entirely up to the efforts of the community.</w:t>
      </w:r>
    </w:p>
    <w:p w14:paraId="7D082D63"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270F2AF4">
          <v:rect id="_x0000_i1086" style="width:0;height:1.5pt" o:hralign="center" o:hrstd="t" o:hr="t" fillcolor="#a0a0a0" stroked="f"/>
        </w:pict>
      </w:r>
    </w:p>
    <w:p w14:paraId="3DC2226E" w14:textId="77777777" w:rsidR="00F02E0E" w:rsidRPr="00F02E0E"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t>8. Join the ZuriPesa Community!</w:t>
      </w:r>
    </w:p>
    <w:p w14:paraId="5BAFB7E4" w14:textId="77777777" w:rsidR="00F02E0E" w:rsidRPr="00F02E0E" w:rsidRDefault="00F02E0E" w:rsidP="00F02E0E">
      <w:pPr>
        <w:rPr>
          <w:rFonts w:asciiTheme="majorHAnsi" w:eastAsiaTheme="majorEastAsia" w:hAnsiTheme="majorHAnsi" w:cstheme="majorHAnsi"/>
          <w:color w:val="365F91" w:themeColor="accent1" w:themeShade="BF"/>
          <w:sz w:val="24"/>
          <w:szCs w:val="24"/>
        </w:rPr>
      </w:pP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Website: [Coming Soon] </w:t>
      </w: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Twitter: [Coming Soon] </w:t>
      </w: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Telegram: [Join our Community] </w:t>
      </w:r>
      <w:r w:rsidRPr="00F02E0E">
        <w:rPr>
          <w:rFonts w:ascii="Segoe UI Emoji" w:eastAsiaTheme="majorEastAsia" w:hAnsi="Segoe UI Emoji" w:cs="Segoe UI Emoji"/>
          <w:color w:val="365F91" w:themeColor="accent1" w:themeShade="BF"/>
          <w:sz w:val="24"/>
          <w:szCs w:val="24"/>
        </w:rPr>
        <w:t>📘</w:t>
      </w:r>
      <w:r w:rsidRPr="00F02E0E">
        <w:rPr>
          <w:rFonts w:asciiTheme="majorHAnsi" w:eastAsiaTheme="majorEastAsia" w:hAnsiTheme="majorHAnsi" w:cstheme="majorHAnsi"/>
          <w:color w:val="365F91" w:themeColor="accent1" w:themeShade="BF"/>
          <w:sz w:val="24"/>
          <w:szCs w:val="24"/>
        </w:rPr>
        <w:t xml:space="preserve"> Discord: [ZuriPesa Hub]</w:t>
      </w:r>
    </w:p>
    <w:p w14:paraId="7F2E8F2C" w14:textId="77777777" w:rsidR="00F02E0E" w:rsidRPr="00F02E0E" w:rsidRDefault="00F02E0E" w:rsidP="00F02E0E">
      <w:pPr>
        <w:rPr>
          <w:rFonts w:asciiTheme="majorHAnsi" w:eastAsiaTheme="majorEastAsia" w:hAnsiTheme="majorHAnsi" w:cstheme="majorHAnsi"/>
          <w:color w:val="365F91" w:themeColor="accent1" w:themeShade="BF"/>
          <w:sz w:val="24"/>
          <w:szCs w:val="24"/>
        </w:rPr>
      </w:pPr>
      <w:r w:rsidRPr="00F02E0E">
        <w:rPr>
          <w:rFonts w:asciiTheme="majorHAnsi" w:eastAsiaTheme="majorEastAsia" w:hAnsiTheme="majorHAnsi" w:cstheme="majorHAnsi"/>
          <w:color w:val="365F91" w:themeColor="accent1" w:themeShade="BF"/>
          <w:sz w:val="24"/>
          <w:szCs w:val="24"/>
        </w:rPr>
        <w:t xml:space="preserve">Let’s revolutionize digital finance awareness together—one meme at a time! </w:t>
      </w:r>
      <w:r w:rsidRPr="00F02E0E">
        <w:rPr>
          <w:rFonts w:ascii="Segoe UI Emoji" w:eastAsiaTheme="majorEastAsia" w:hAnsi="Segoe UI Emoji" w:cs="Segoe UI Emoji"/>
          <w:color w:val="365F91" w:themeColor="accent1" w:themeShade="BF"/>
          <w:sz w:val="24"/>
          <w:szCs w:val="24"/>
        </w:rPr>
        <w:t>🚀🎉</w:t>
      </w:r>
    </w:p>
    <w:p w14:paraId="31929352" w14:textId="79D2F84B" w:rsidR="00C565EA" w:rsidRPr="00053766" w:rsidRDefault="00F02E0E" w:rsidP="00F02E0E">
      <w:pPr>
        <w:rPr>
          <w:rFonts w:asciiTheme="majorHAnsi" w:eastAsiaTheme="majorEastAsia" w:hAnsiTheme="majorHAnsi" w:cstheme="majorBidi"/>
          <w:b/>
          <w:bCs/>
          <w:color w:val="365F91" w:themeColor="accent1" w:themeShade="BF"/>
          <w:sz w:val="28"/>
          <w:szCs w:val="28"/>
        </w:rPr>
      </w:pPr>
      <w:r w:rsidRPr="00F02E0E">
        <w:rPr>
          <w:rFonts w:asciiTheme="majorHAnsi" w:eastAsiaTheme="majorEastAsia" w:hAnsiTheme="majorHAnsi" w:cstheme="majorBidi"/>
          <w:b/>
          <w:bCs/>
          <w:color w:val="365F91" w:themeColor="accent1" w:themeShade="BF"/>
          <w:sz w:val="28"/>
          <w:szCs w:val="28"/>
        </w:rPr>
        <w:pict w14:anchorId="0BEF9B40">
          <v:rect id="_x0000_i1087" style="width:0;height:1.5pt" o:hralign="center" o:hrstd="t" o:hr="t" fillcolor="#a0a0a0" stroked="f"/>
        </w:pict>
      </w:r>
    </w:p>
    <w:sectPr w:rsidR="00C565EA" w:rsidRPr="000537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7C4029"/>
    <w:multiLevelType w:val="multilevel"/>
    <w:tmpl w:val="6B6A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91D64"/>
    <w:multiLevelType w:val="multilevel"/>
    <w:tmpl w:val="8E90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A5542"/>
    <w:multiLevelType w:val="multilevel"/>
    <w:tmpl w:val="1B24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62070"/>
    <w:multiLevelType w:val="multilevel"/>
    <w:tmpl w:val="46F8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26E9D"/>
    <w:multiLevelType w:val="multilevel"/>
    <w:tmpl w:val="9DA8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680653">
    <w:abstractNumId w:val="8"/>
  </w:num>
  <w:num w:numId="2" w16cid:durableId="789057033">
    <w:abstractNumId w:val="6"/>
  </w:num>
  <w:num w:numId="3" w16cid:durableId="142547936">
    <w:abstractNumId w:val="5"/>
  </w:num>
  <w:num w:numId="4" w16cid:durableId="873078028">
    <w:abstractNumId w:val="4"/>
  </w:num>
  <w:num w:numId="5" w16cid:durableId="1871722073">
    <w:abstractNumId w:val="7"/>
  </w:num>
  <w:num w:numId="6" w16cid:durableId="26759630">
    <w:abstractNumId w:val="3"/>
  </w:num>
  <w:num w:numId="7" w16cid:durableId="1120220943">
    <w:abstractNumId w:val="2"/>
  </w:num>
  <w:num w:numId="8" w16cid:durableId="1703284336">
    <w:abstractNumId w:val="1"/>
  </w:num>
  <w:num w:numId="9" w16cid:durableId="1214273973">
    <w:abstractNumId w:val="0"/>
  </w:num>
  <w:num w:numId="10" w16cid:durableId="1716345856">
    <w:abstractNumId w:val="13"/>
  </w:num>
  <w:num w:numId="11" w16cid:durableId="367921306">
    <w:abstractNumId w:val="9"/>
  </w:num>
  <w:num w:numId="12" w16cid:durableId="676814311">
    <w:abstractNumId w:val="10"/>
  </w:num>
  <w:num w:numId="13" w16cid:durableId="459688532">
    <w:abstractNumId w:val="11"/>
  </w:num>
  <w:num w:numId="14" w16cid:durableId="1801150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766"/>
    <w:rsid w:val="00056B3C"/>
    <w:rsid w:val="0006063C"/>
    <w:rsid w:val="0015074B"/>
    <w:rsid w:val="00205519"/>
    <w:rsid w:val="0029639D"/>
    <w:rsid w:val="00326F90"/>
    <w:rsid w:val="003C257A"/>
    <w:rsid w:val="006D3BAD"/>
    <w:rsid w:val="008D5D7B"/>
    <w:rsid w:val="00A52E08"/>
    <w:rsid w:val="00AA1D8D"/>
    <w:rsid w:val="00B47730"/>
    <w:rsid w:val="00C565EA"/>
    <w:rsid w:val="00CB0664"/>
    <w:rsid w:val="00F02E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5609E"/>
  <w14:defaultImageDpi w14:val="300"/>
  <w15:docId w15:val="{CFC3DF69-1904-4177-89CC-69C204BA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764753">
      <w:bodyDiv w:val="1"/>
      <w:marLeft w:val="0"/>
      <w:marRight w:val="0"/>
      <w:marTop w:val="0"/>
      <w:marBottom w:val="0"/>
      <w:divBdr>
        <w:top w:val="none" w:sz="0" w:space="0" w:color="auto"/>
        <w:left w:val="none" w:sz="0" w:space="0" w:color="auto"/>
        <w:bottom w:val="none" w:sz="0" w:space="0" w:color="auto"/>
        <w:right w:val="none" w:sz="0" w:space="0" w:color="auto"/>
      </w:divBdr>
    </w:div>
    <w:div w:id="1540237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Idrissa H</dc:creator>
  <cp:keywords/>
  <dc:description>generated by python-docx</dc:description>
  <cp:lastModifiedBy>Idrissa Hamidou</cp:lastModifiedBy>
  <cp:revision>4</cp:revision>
  <dcterms:created xsi:type="dcterms:W3CDTF">2025-01-31T02:28:00Z</dcterms:created>
  <dcterms:modified xsi:type="dcterms:W3CDTF">2025-01-31T02:31:00Z</dcterms:modified>
  <cp:category/>
</cp:coreProperties>
</file>